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冠心病搭桥手术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冠心病搭桥手术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本书出售、求购地址：https://www.jiaokey.com/book/detail/11262285.html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关键词搜索：https://www.jiaokey.com/tag/冠心病搭桥手术.html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