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书名：有限元法在电气工程中的应用</w:t>
      </w:r>
    </w:p>
    <w:p>
      <w:r>
        <w:t>作者：（加）P.P.席尔维斯特 （英）R.L.弗拉里著；简柏敦 倪光正译</w:t>
      </w:r>
    </w:p>
    <w:p>
      <w:r>
        <w:t>出版社：杭州：浙江大学出版社</w:t>
      </w:r>
    </w:p>
    <w:p>
      <w:r>
        <w:t>出版日期：1996.02</w:t>
      </w:r>
    </w:p>
    <w:p>
      <w:r>
        <w:t>总页数：395</w:t>
      </w:r>
    </w:p>
    <w:p>
      <w:r>
        <w:t>更多请访问教客网: www.jiaokey.com</w:t>
      </w:r>
    </w:p>
    <w:p>
      <w:r>
        <w:t>有限元法在电气工程中的应用 评论地址：https://www.jiaokey.com/book/detail/11262274.html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