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购药用药自助手册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购药用药自助手册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本书出售、求购地址：https://www.jiaokey.com/book/detail/11262272.html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关键词搜索：https://www.jiaokey.com/tag/购药用药自助手册.html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