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中国的环境监理  文献与回顾  1996-2000  下</w:t>
      </w:r>
    </w:p>
    <w:p>
      <w:r>
        <w:rPr>
          <w:rFonts w:ascii="宋体" w:hAnsi="宋体" w:eastAsia="宋体"/>
          <w:sz w:val="24"/>
        </w:rPr>
        <w:t>陆新元主编；国家环境保护总局编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中国的环境监理  文献与回顾  1996-2000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陆新元主编；国家环境保护总局编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本书出售、求购地址：https://www.jiaokey.com/book/detail/11262254.html</w:t>
      </w:r>
    </w:p>
    <w:p>
      <w:r>
        <w:t>更多相关图书推荐：https://www.jiaokey.com</w:t>
      </w:r>
    </w:p>
    <w:p>
      <w:r>
        <w:t>陆新元主编；国家环境保护总局编 其他作品：https://www.jiaokey.com/tag/陆新元主编；国家环境保护总局编.html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关键词搜索：https://www.jiaokey.com/tag/中国的环境监理  文献与回顾  1996-2000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