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民间文艺学及其历史  钟敬文自选集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民间文艺学及其历史  钟敬文自选集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本书出售、求购地址：https://www.jiaokey.com/book/detail/11262235.html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关键词搜索：https://www.jiaokey.com/tag/民间文艺学及其历史  钟敬文自选集.html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