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麻烦的双螺旋  新人类遗传学的社会和心理含义</w:t>
      </w:r>
    </w:p>
    <w:p>
      <w:r>
        <w:rPr>
          <w:rFonts w:ascii="宋体" w:hAnsi="宋体" w:eastAsia="宋体"/>
          <w:sz w:val="24"/>
        </w:rPr>
        <w:t>（英）Theresa Marteau，（英）Martin Richards主编；邱仁宗，陈元方译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麻烦的双螺旋  新人类遗传学的社会和心理含义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（英）Theresa Marteau，（英）Martin Richards主编；邱仁宗，陈元方译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本书出售、求购地址：https://www.jiaokey.com/book/detail/11262228.html</w:t>
      </w:r>
    </w:p>
    <w:p>
      <w:r>
        <w:t>更多相关图书推荐：https://www.jiaokey.com</w:t>
      </w:r>
    </w:p>
    <w:p>
      <w:r>
        <w:t>（英）Theresa Marteau，（英）Martin Richards主编；邱仁宗，陈元方译 其他作品：https://www.jiaokey.com/tag/（英）Theresa Marteau，（英）Martin Richards主编；邱仁宗，陈元方译.html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关键词搜索：https://www.jiaokey.com/tag/麻烦的双螺旋  新人类遗传学的社会和心理含义.html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