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逆变器用整流电源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逆变器用整流电源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本书出售、求购地址：https://www.jiaokey.com/book/detail/11262115.html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关键词搜索：https://www.jiaokey.com/tag/逆变器用整流电源.html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