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书名：教育人力资源管理  一种管理的趋向  第6版</w:t>
      </w:r>
    </w:p>
    <w:p>
      <w:r>
        <w:t>作者：（美）罗纳德·W.瑞布（Ronald W.Rebore）著；褚宏启等主译</w:t>
      </w:r>
    </w:p>
    <w:p>
      <w:r>
        <w:t>出版社：重庆：重庆大学出版社</w:t>
      </w:r>
    </w:p>
    <w:p>
      <w:r>
        <w:t>出版日期：2003.11</w:t>
      </w:r>
    </w:p>
    <w:p>
      <w:r>
        <w:t>总页数：321</w:t>
      </w:r>
    </w:p>
    <w:p>
      <w:r>
        <w:t>更多请访问教客网: www.jiaokey.com</w:t>
      </w:r>
    </w:p>
    <w:p>
      <w:r>
        <w:t>教育人力资源管理  一种管理的趋向  第6版 评论地址：https://www.jiaokey.com/book/detail/11262107.html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