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书名：人生启示录  关于心灵健康的忠告</w:t>
      </w:r>
    </w:p>
    <w:p>
      <w:r>
        <w:t>作者：蔡乃忠等编</w:t>
      </w:r>
    </w:p>
    <w:p>
      <w:r>
        <w:t>出版社：广州：广东旅游出版社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人生启示录  关于心灵健康的忠告 评论地址：https://www.jiaokey.com/book/detail/11262101.html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