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大学英语六级考试精选阅读120篇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大学英语六级考试精选阅读120篇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本书出售、求购地址：https://www.jiaokey.com/book/detail/11262098.html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关键词搜索：https://www.jiaokey.com/tag/大学英语六级考试精选阅读120篇.html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