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问题官员  中国当代腐败官员问题启示录</w:t>
      </w:r>
    </w:p>
    <w:p>
      <w:r>
        <w:rPr>
          <w:rFonts w:ascii="宋体" w:hAnsi="宋体" w:eastAsia="宋体"/>
          <w:sz w:val="24"/>
        </w:rPr>
        <w:t>欧阳逸飞著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问题官员  中国当代腐败官员问题启示录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本书出售、求购地址：https://www.jiaokey.com/book/detail/11262090.html</w:t>
      </w:r>
    </w:p>
    <w:p>
      <w:r>
        <w:t>更多相关图书推荐：https://www.jiaokey.com</w:t>
      </w:r>
    </w:p>
    <w:p>
      <w:r>
        <w:t>欧阳逸飞著 其他作品：https://www.jiaokey.com/tag/欧阳逸飞著.html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关键词搜索：https://www.jiaokey.com/tag/问题官员  中国当代腐败官员问题启示录.html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