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书名：古罗马文化知识图本</w:t>
      </w:r>
    </w:p>
    <w:p>
      <w:r>
        <w:t>作者：杨俊明，兰奇光著</w:t>
      </w:r>
    </w:p>
    <w:p>
      <w:r>
        <w:t>出版社：广州：广东人民出版社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古罗马文化知识图本 评论地址：https://www.jiaokey.com/book/detail/11262088.html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