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咨询的核心概念  面向管理者和会计师</w:t>
      </w:r>
    </w:p>
    <w:p>
      <w:r>
        <w:rPr>
          <w:rFonts w:ascii="宋体" w:hAnsi="宋体" w:eastAsia="宋体"/>
          <w:sz w:val="24"/>
        </w:rPr>
        <w:t>（美）Nancy A. Bagranoff等著；吕虹，于明译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咨询的核心概念  面向管理者和会计师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（美）Nancy A. Bagranoff等著；吕虹，于明译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本书出售、求购地址：https://www.jiaokey.com/book/detail/11262067.html</w:t>
      </w:r>
    </w:p>
    <w:p>
      <w:r>
        <w:t>更多相关图书推荐：https://www.jiaokey.com</w:t>
      </w:r>
    </w:p>
    <w:p>
      <w:r>
        <w:t>（美）Nancy A. Bagranoff等著；吕虹，于明译 其他作品：https://www.jiaokey.com/tag/（美）Nancy A. Bagranoff等著；吕虹，于明译.html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关键词搜索：https://www.jiaokey.com/tag/咨询的核心概念  面向管理者和会计师.html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