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</w:t>
      </w:r>
    </w:p>
    <w:p>
      <w:r>
        <w:t>作者：陈立万，谭进怀主编</w:t>
      </w:r>
    </w:p>
    <w:p>
      <w:r>
        <w:t>出版社：北京：中国市场出版社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脉冲与数字电路实验 评论地址：https://www.jiaokey.com/book/detail/11261971.html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