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大学毕业生生存指南</w:t>
      </w:r>
    </w:p>
    <w:p>
      <w:r>
        <w:rPr>
          <w:rFonts w:ascii="宋体" w:hAnsi="宋体" w:eastAsia="宋体"/>
          <w:sz w:val="24"/>
        </w:rPr>
        <w:t>（美）丽贝卡·奈特（Rebecca M. Knight）著；高铮，周立红译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（美）丽贝卡·奈特（Rebecca M. Knight）著；高铮，周立红译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本书出售、求购地址：https://www.jiaokey.com/book/detail/11261966.html</w:t>
      </w:r>
    </w:p>
    <w:p>
      <w:r>
        <w:t>更多相关图书推荐：https://www.jiaokey.com</w:t>
      </w:r>
    </w:p>
    <w:p>
      <w:r>
        <w:t>（美）丽贝卡·奈特（Rebecca M. Knight）著；高铮，周立红译 其他作品：https://www.jiaokey.com/tag/（美）丽贝卡·奈特（Rebecca M. Knight）著；高铮，周立红译.html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关键词搜索：https://www.jiaokey.com/tag/大学毕业生生存指南.html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