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全球工商企业运营报告  2004  了解规则</w:t>
      </w:r>
    </w:p>
    <w:p>
      <w:r>
        <w:rPr>
          <w:rFonts w:ascii="宋体" w:hAnsi="宋体" w:eastAsia="宋体"/>
          <w:sz w:val="24"/>
        </w:rPr>
        <w:t>世界银行等编著，马小丁，朱竞梅译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全球工商企业运营报告  2004  了解规则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世界银行等编著，马小丁，朱竞梅译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本书出售、求购地址：https://www.jiaokey.com/book/detail/11261927.html</w:t>
      </w:r>
    </w:p>
    <w:p>
      <w:r>
        <w:t>更多相关图书推荐：https://www.jiaokey.com</w:t>
      </w:r>
    </w:p>
    <w:p>
      <w:r>
        <w:t>世界银行等编著，马小丁，朱竞梅译 其他作品：https://www.jiaokey.com/tag/世界银行等编著，马小丁，朱竞梅译.html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关键词搜索：https://www.jiaokey.com/tag/全球工商企业运营报告  2004  了解规则.html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