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世界经济日益一体化进程中的汇率制度</w:t>
      </w:r>
    </w:p>
    <w:p>
      <w:r>
        <w:rPr>
          <w:rFonts w:ascii="宋体" w:hAnsi="宋体" w:eastAsia="宋体"/>
          <w:sz w:val="24"/>
        </w:rPr>
        <w:t>（美）迈克尔·穆萨等著；孙青等译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世界经济日益一体化进程中的汇率制度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（美）迈克尔·穆萨等著；孙青等译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本书出售、求购地址：https://www.jiaokey.com/book/detail/11261914.html</w:t>
      </w:r>
    </w:p>
    <w:p>
      <w:r>
        <w:t>更多相关图书推荐：https://www.jiaokey.com</w:t>
      </w:r>
    </w:p>
    <w:p>
      <w:r>
        <w:t>（美）迈克尔·穆萨等著；孙青等译 其他作品：https://www.jiaokey.com/tag/（美）迈克尔·穆萨等著；孙青等译.html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关键词搜索：https://www.jiaokey.com/tag/世界经济日益一体化进程中的汇率制度.html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