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团体保险  第3版</w:t>
      </w:r>
    </w:p>
    <w:p>
      <w:r>
        <w:rPr>
          <w:rFonts w:ascii="宋体" w:hAnsi="宋体" w:eastAsia="宋体"/>
          <w:sz w:val="24"/>
        </w:rPr>
        <w:t>William F.Bluhm等著；傅安平，祁月华等译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团体保险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F.Bluhm等著；傅安平，祁月华等译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本书出售、求购地址：https://www.jiaokey.com/book/detail/11261857.html</w:t>
      </w:r>
    </w:p>
    <w:p>
      <w:r>
        <w:t>更多相关图书推荐：https://www.jiaokey.com</w:t>
      </w:r>
    </w:p>
    <w:p>
      <w:r>
        <w:t>William F.Bluhm等著；傅安平，祁月华等译 其他作品：https://www.jiaokey.com/tag/William F.Bluhm等著；傅安平，祁月华等译.html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关键词搜索：https://www.jiaokey.com/tag/团体保险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