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MAX建筑及小区规划效果图制作技法精研</w:t>
      </w:r>
    </w:p>
    <w:p>
      <w:r>
        <w:rPr>
          <w:rFonts w:ascii="宋体" w:hAnsi="宋体" w:eastAsia="宋体"/>
          <w:sz w:val="24"/>
        </w:rPr>
        <w:t>高志清主编；徐力等编著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MAX建筑及小区规划效果图制作技法精研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高志清主编；徐力等编著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本书出售、求购地址：https://www.jiaokey.com/book/detail/11261826.html</w:t>
      </w:r>
    </w:p>
    <w:p>
      <w:r>
        <w:t>更多相关图书推荐：https://www.jiaokey.com</w:t>
      </w:r>
    </w:p>
    <w:p>
      <w:r>
        <w:t>高志清主编；徐力等编著 其他作品：https://www.jiaokey.com/tag/高志清主编；徐力等编著.html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MAX建筑及小区规划效果图制作技法精研.html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