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JBuilder 9 软件开发项目实践</w:t>
      </w:r>
    </w:p>
    <w:p>
      <w:r>
        <w:rPr>
          <w:rFonts w:ascii="宋体" w:hAnsi="宋体" w:eastAsia="宋体"/>
          <w:sz w:val="24"/>
        </w:rPr>
        <w:t>陆正中，马进德，石正贵等编著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JBuilder 9 软件开发项目实践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陆正中，马进德，石正贵等编著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本书出售、求购地址：https://www.jiaokey.com/book/detail/11261824.html</w:t>
      </w:r>
    </w:p>
    <w:p>
      <w:r>
        <w:t>更多相关图书推荐：https://www.jiaokey.com</w:t>
      </w:r>
    </w:p>
    <w:p>
      <w:r>
        <w:t>陆正中，马进德，石正贵等编著 其他作品：https://www.jiaokey.com/tag/陆正中，马进德，石正贵等编著.html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关键词搜索：https://www.jiaokey.com/tag/JBuilder 9 软件开发项目实践.html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