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书名：电子技术实验教程</w:t>
      </w:r>
    </w:p>
    <w:p>
      <w:r>
        <w:t>作者：李景宏，马学文主编</w:t>
      </w:r>
    </w:p>
    <w:p>
      <w:r>
        <w:t>出版社：沈阳：东北大学出版社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电子技术实验教程 评论地址：https://www.jiaokey.com/book/detail/11261797.html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