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精通Pro/ENGINEER Wildfire</w:t>
      </w:r>
    </w:p>
    <w:p>
      <w:r>
        <w:rPr>
          <w:rFonts w:ascii="宋体" w:hAnsi="宋体" w:eastAsia="宋体"/>
          <w:sz w:val="24"/>
        </w:rPr>
        <w:t>（美）Dennis Steffen，（美）Gary Graham著；崔晓利，杨铁男译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精通Pro/ENGINEER Wildfire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（美）Dennis Steffen，（美）Gary Graham著；崔晓利，杨铁男译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本书出售、求购地址：https://www.jiaokey.com/book/detail/11261780.html</w:t>
      </w:r>
    </w:p>
    <w:p>
      <w:r>
        <w:t>更多相关图书推荐：https://www.jiaokey.com</w:t>
      </w:r>
    </w:p>
    <w:p>
      <w:r>
        <w:t>（美）Dennis Steffen，（美）Gary Graham著；崔晓利，杨铁男译 其他作品：https://www.jiaokey.com/tag/（美）Dennis Steffen，（美）Gary Graham著；崔晓利，杨铁男译.html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关键词搜索：https://www.jiaokey.com/tag/精通Pro/ENGINEER Wildfire.html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