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书名：营销分析实务  第5版</w:t>
      </w:r>
    </w:p>
    <w:p>
      <w:r>
        <w:t>作者：（美）唐纳德·勒曼（Donald R.Lehmann），（美）拉塞尔·威纳（Russell S.Winer）著；刘艳红，裴蓉译</w:t>
      </w:r>
    </w:p>
    <w:p>
      <w:r>
        <w:t>出版社：北京：企业管理出版社</w:t>
      </w:r>
    </w:p>
    <w:p>
      <w:r>
        <w:t>出版日期：2004.04</w:t>
      </w:r>
    </w:p>
    <w:p>
      <w:r>
        <w:t>总页数：255</w:t>
      </w:r>
    </w:p>
    <w:p>
      <w:r>
        <w:t>更多请访问教客网: www.jiaokey.com</w:t>
      </w:r>
    </w:p>
    <w:p>
      <w:r>
        <w:t>营销分析实务  第5版 评论地址：https://www.jiaokey.com/book/detail/11261730.html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