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成功人士战胜疲劳的秘密</w:t>
      </w:r>
    </w:p>
    <w:p>
      <w:r>
        <w:rPr>
          <w:rFonts w:ascii="宋体" w:hAnsi="宋体" w:eastAsia="宋体"/>
          <w:sz w:val="24"/>
        </w:rPr>
        <w:t>（美）史蒂文·贝格拉斯（Steven Berglas）著；丁小荣译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成功人士战胜疲劳的秘密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（美）史蒂文·贝格拉斯（Steven Berglas）著；丁小荣译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本书出售、求购地址：https://www.jiaokey.com/book/detail/11261728.html</w:t>
      </w:r>
    </w:p>
    <w:p>
      <w:r>
        <w:t>更多相关图书推荐：https://www.jiaokey.com</w:t>
      </w:r>
    </w:p>
    <w:p>
      <w:r>
        <w:t>（美）史蒂文·贝格拉斯（Steven Berglas）著；丁小荣译 其他作品：https://www.jiaokey.com/tag/（美）史蒂文·贝格拉斯（Steven Berglas）著；丁小荣译.html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关键词搜索：https://www.jiaokey.com/tag/成功人士战胜疲劳的秘密.html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