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书名：世界著名演讲词</w:t>
      </w:r>
    </w:p>
    <w:p>
      <w:r>
        <w:t>作者：赵建利，卢敏编著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世界著名演讲词 评论地址：https://www.jiaokey.com/book/detail/11261703.html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