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一封辞职信  成就组织和个人发展的第六项修炼</w:t>
      </w:r>
    </w:p>
    <w:p>
      <w:r>
        <w:rPr>
          <w:rFonts w:ascii="宋体" w:hAnsi="宋体" w:eastAsia="宋体"/>
          <w:sz w:val="24"/>
        </w:rPr>
        <w:t>王义昌著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一封辞职信  成就组织和个人发展的第六项修炼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本书出售、求购地址：https://www.jiaokey.com/book/detail/11261675.html</w:t>
      </w:r>
    </w:p>
    <w:p>
      <w:r>
        <w:t>更多相关图书推荐：https://www.jiaokey.com</w:t>
      </w:r>
    </w:p>
    <w:p>
      <w:r>
        <w:t>王义昌著 其他作品：https://www.jiaokey.com/tag/王义昌著.html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