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世界上最有价值的商道  商业大师无往而不胜的智慧之源</w:t>
      </w:r>
    </w:p>
    <w:p>
      <w:r>
        <w:rPr>
          <w:rFonts w:ascii="宋体" w:hAnsi="宋体" w:eastAsia="宋体"/>
          <w:sz w:val="24"/>
        </w:rPr>
        <w:t>陈莞著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世界上最有价值的商道  商业大师无往而不胜的智慧之源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本书出售、求购地址：https://www.jiaokey.com/book/detail/11261674.html</w:t>
      </w:r>
    </w:p>
    <w:p>
      <w:r>
        <w:t>更多相关图书推荐：https://www.jiaokey.com</w:t>
      </w:r>
    </w:p>
    <w:p>
      <w:r>
        <w:t>陈莞著 其他作品：https://www.jiaokey.com/tag/陈莞著.html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关键词搜索：https://www.jiaokey.com/tag/商业经营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