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人民币汇率挑战与变革选择</w:t>
      </w:r>
    </w:p>
    <w:p>
      <w:r>
        <w:rPr>
          <w:rFonts w:ascii="宋体" w:hAnsi="宋体" w:eastAsia="宋体"/>
          <w:sz w:val="24"/>
        </w:rPr>
        <w:t>王伟旭，曾秋根著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人民币汇率挑战与变革选择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王伟旭，曾秋根著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人民币(学科: 汇率 学科: 研究) 人民币 汇率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本书出售、求购地址：https://www.jiaokey.com/book/detail/11261564.html</w:t>
      </w:r>
    </w:p>
    <w:p>
      <w:r>
        <w:t>更多相关图书推荐：https://www.jiaokey.com</w:t>
      </w:r>
    </w:p>
    <w:p>
      <w:r>
        <w:t>王伟旭，曾秋根著 其他作品：https://www.jiaokey.com/tag/王伟旭，曾秋根著.html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关键词搜索：https://www.jiaokey.com/tag/人民币(学科: 汇率 学科: 研究) 人民币 汇率.html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