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失去衡平法的信托  信托观念的扩张与中国《信托法》的机遇和挑战</w:t>
      </w:r>
    </w:p>
    <w:p>
      <w:r>
        <w:rPr>
          <w:rFonts w:ascii="宋体" w:hAnsi="宋体" w:eastAsia="宋体"/>
          <w:sz w:val="24"/>
        </w:rPr>
        <w:t>张天民著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失去衡平法的信托  信托观念的扩张与中国《信托法》的机遇和挑战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本书出售、求购地址：https://www.jiaokey.com/book/detail/11261555.html</w:t>
      </w:r>
    </w:p>
    <w:p>
      <w:r>
        <w:t>更多相关图书推荐：https://www.jiaokey.com</w:t>
      </w:r>
    </w:p>
    <w:p>
      <w:r>
        <w:t>张天民著 其他作品：https://www.jiaokey.com/tag/张天民著.html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关键词搜索：https://www.jiaokey.com/tag/失去衡平法的信托  信托观念的扩张与中国《信托法》的机遇和挑战.html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