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论银行产品的家庭消费</w:t>
      </w:r>
    </w:p>
    <w:p>
      <w:r>
        <w:rPr>
          <w:rFonts w:ascii="宋体" w:hAnsi="宋体" w:eastAsia="宋体"/>
          <w:sz w:val="24"/>
        </w:rPr>
        <w:t>张桥云著（西南财经大学）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论银行产品的家庭消费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张桥云著（西南财经大学）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本书出售、求购地址：https://www.jiaokey.com/book/detail/11261537.html</w:t>
      </w:r>
    </w:p>
    <w:p>
      <w:r>
        <w:t>更多相关图书推荐：https://www.jiaokey.com</w:t>
      </w:r>
    </w:p>
    <w:p>
      <w:r>
        <w:t>张桥云著（西南财经大学） 其他作品：https://www.jiaokey.com/tag/张桥云著（西南财经大学）.html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关键词搜索：https://www.jiaokey.com/tag/论银行产品的家庭消费.html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