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比较担保法  以德国、法国、瑞士、意大利、英国和中国担保法为研究对象</w:t>
      </w:r>
    </w:p>
    <w:p>
      <w:r>
        <w:rPr>
          <w:rFonts w:ascii="宋体" w:hAnsi="宋体" w:eastAsia="宋体"/>
          <w:sz w:val="24"/>
        </w:rPr>
        <w:t>费安玲主编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比较担保法  以德国、法国、瑞士、意大利、英国和中国担保法为研究对象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本书出售、求购地址：https://www.jiaokey.com/book/detail/11261532.html</w:t>
      </w:r>
    </w:p>
    <w:p>
      <w:r>
        <w:t>更多相关图书推荐：https://www.jiaokey.com</w:t>
      </w:r>
    </w:p>
    <w:p>
      <w:r>
        <w:t>费安玲主编 其他作品：https://www.jiaokey.com/tag/费安玲主编.html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关键词搜索：https://www.jiaokey.com/tag/比较担保法  以德国、法国、瑞士、意大利、英国和中国担保法为研究对象.html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