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微型计算机常用软件使用指南</w:t>
      </w:r>
    </w:p>
    <w:p>
      <w:r>
        <w:rPr>
          <w:rFonts w:ascii="宋体" w:hAnsi="宋体" w:eastAsia="宋体"/>
          <w:sz w:val="24"/>
        </w:rPr>
        <w:t>曾三槐主编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微型计算机常用软件使用指南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曾三槐主编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微型计算机-程序系统(学科: 教材) 程序系统-微型计算机(学科: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本书出售、求购地址：https://www.jiaokey.com/book/detail/11261485.html</w:t>
      </w:r>
    </w:p>
    <w:p>
      <w:r>
        <w:t>更多相关图书推荐：https://www.jiaokey.com</w:t>
      </w:r>
    </w:p>
    <w:p>
      <w:r>
        <w:t>曾三槐主编 其他作品：https://www.jiaokey.com/tag/曾三槐主编.html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关键词搜索：https://www.jiaokey.com/tag/微型计算机-程序系统(学科: 教材) 程序系统-微型计算机(学科: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