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微型计算机系统软件与工具</w:t>
      </w:r>
    </w:p>
    <w:p>
      <w:r>
        <w:rPr>
          <w:rFonts w:ascii="宋体" w:hAnsi="宋体" w:eastAsia="宋体"/>
          <w:sz w:val="24"/>
        </w:rPr>
        <w:t>陶世群主编；单永明，李茹编著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微型计算机系统软件与工具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陶世群主编；单永明，李茹编著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微型计算机-程序系统 程序系统-微型计算机 微型计算机-软件工具 软件工具-微型计算机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本书出售、求购地址：https://www.jiaokey.com/book/detail/11261467.html</w:t>
      </w:r>
    </w:p>
    <w:p>
      <w:r>
        <w:t>更多相关图书推荐：https://www.jiaokey.com</w:t>
      </w:r>
    </w:p>
    <w:p>
      <w:r>
        <w:t>陶世群主编；单永明，李茹编著 其他作品：https://www.jiaokey.com/tag/陶世群主编；单永明，李茹编著.html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关键词搜索：https://www.jiaokey.com/tag/微型计算机-程序系统 程序系统-微型计算机 微型计算机-软件工具 软件工具-微型计算机.html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