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 中文版使用奥秘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 中文版使用奥秘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本书出售、求购地址：https://www.jiaokey.com/book/detail/11261465.html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 95 中文版使用奥秘.html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