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电脑硬道理  装机圣手</w:t>
      </w:r>
    </w:p>
    <w:p>
      <w:r>
        <w:rPr>
          <w:rFonts w:ascii="宋体" w:hAnsi="宋体" w:eastAsia="宋体"/>
          <w:sz w:val="24"/>
        </w:rPr>
        <w:t>电脑报社编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电脑硬道理  装机圣手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电子计算机-装配（机械）-基本知识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本书出售、求购地址：https://www.jiaokey.com/book/detail/11261446.html</w:t>
      </w:r>
    </w:p>
    <w:p>
      <w:r>
        <w:t>更多相关图书推荐：https://www.jiaokey.com</w:t>
      </w:r>
    </w:p>
    <w:p>
      <w:r>
        <w:t>电脑报社编 其他作品：https://www.jiaokey.com/tag/电脑报社编.html</w:t>
      </w:r>
    </w:p>
    <w:p>
      <w:r>
        <w:t>重庆:重庆出版社,2004.04 出版图书：https://www.jiaokey.com/tag/重庆:重庆出版社,2004.04.html</w:t>
      </w:r>
    </w:p>
    <w:p>
      <w:r>
        <w:t>关键词搜索：https://www.jiaokey.com/tag/电子计算机-装配（机械）-基本知识.html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