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书名：淀粉深加工技术</w:t>
      </w:r>
    </w:p>
    <w:p>
      <w:r>
        <w:t>作者：董仁威编著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淀粉深加工技术 评论地址：https://www.jiaokey.com/book/detail/11261286.html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