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书名：农村小麦制粉设备与维修</w:t>
      </w:r>
    </w:p>
    <w:p>
      <w:r>
        <w:t>作者：徐文华等编著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农村小麦制粉设备与维修 评论地址：https://www.jiaokey.com/book/detail/11261276.html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