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书名：机床电气线路  原理、调整、维修</w:t>
      </w:r>
    </w:p>
    <w:p>
      <w:r>
        <w:t>作者：许成厚编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总页数：438</w:t>
      </w:r>
    </w:p>
    <w:p>
      <w:r>
        <w:t>更多请访问教客网: www.jiaokey.com</w:t>
      </w:r>
    </w:p>
    <w:p>
      <w:r>
        <w:t>机床电气线路  原理、调整、维修 评论地址：https://www.jiaokey.com/book/detail/11261197.html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