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书名：中国细颚姬蜂属志  膜翅目·姬蜂科·瘦姬蜂亚科</w:t>
      </w:r>
    </w:p>
    <w:p>
      <w:r>
        <w:t>作者：汤玉清著</w:t>
      </w:r>
    </w:p>
    <w:p>
      <w:r>
        <w:t>出版社：重庆：重庆出版社</w:t>
      </w:r>
    </w:p>
    <w:p>
      <w:r>
        <w:t>出版日期：1990.12</w:t>
      </w:r>
    </w:p>
    <w:p>
      <w:r>
        <w:t>总页数：208</w:t>
      </w:r>
    </w:p>
    <w:p>
      <w:r>
        <w:t>更多请访问教客网: www.jiaokey.com</w:t>
      </w:r>
    </w:p>
    <w:p>
      <w:r>
        <w:t>中国细颚姬蜂属志  膜翅目·姬蜂科·瘦姬蜂亚科 评论地址：https://www.jiaokey.com/book/detail/11261167.html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