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动物幻梦  用音乐与动物对话纪实</w:t>
      </w:r>
    </w:p>
    <w:p>
      <w:r>
        <w:rPr>
          <w:rFonts w:ascii="宋体" w:hAnsi="宋体" w:eastAsia="宋体"/>
          <w:sz w:val="24"/>
        </w:rPr>
        <w:t>（美）诺尔曼（Nollman，Jim）著；殷 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动物幻梦  用音乐与动物对话纪实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（美）诺尔曼（Nollman，Jim）著；殷 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本书出售、求购地址：https://www.jiaokey.com/book/detail/11261125.html</w:t>
      </w:r>
    </w:p>
    <w:p>
      <w:r>
        <w:t>更多相关图书推荐：https://www.jiaokey.com</w:t>
      </w:r>
    </w:p>
    <w:p>
      <w:r>
        <w:t>（美）诺尔曼（Nollman，Jim）著；殷 达译 其他作品：https://www.jiaokey.com/tag/（美）诺尔曼（Nollman，Jim）著；殷 达译.html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关键词搜索：https://www.jiaokey.com/tag/动物幻梦  用音乐与动物对话纪实.html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