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书名：世界卫生组织 WHO 0-18岁儿童身高体重参考值及评价标准 0-7岁儿童体格发育与营养状况评定两用表</w:t>
      </w:r>
    </w:p>
    <w:p>
      <w:r>
        <w:t>作者:钱绍中等主编</w:t>
      </w:r>
    </w:p>
    <w:p>
      <w:r>
        <w:t>出版社:北京：原子能出版社</w:t>
      </w:r>
    </w:p>
    <w:p>
      <w:r>
        <w:t>出版日期：1999.05</w:t>
      </w:r>
    </w:p>
    <w:p>
      <w:r>
        <w:t>总页数：81</w:t>
      </w:r>
    </w:p>
    <w:p>
      <w:r>
        <w:t>更多请访问教客网:www.jiaokey.com</w:t>
      </w:r>
    </w:p>
    <w:p>
      <w:r>
        <w:t>世界卫生组织 WHO 0-18岁儿童身高体重参考值及评价标准 0-7岁儿童体格发育与营养状况评定两用表评论地址：https://www.jiaokey.com/book/detail/11261055.html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