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书名：道家道教与中国古代政治  道家道教政治伦理阐幽</w:t>
      </w:r>
    </w:p>
    <w:p>
      <w:r>
        <w:t>作者：吕锡琛著</w:t>
      </w:r>
    </w:p>
    <w:p>
      <w:r>
        <w:t>出版社：长沙:湖南人民出版社,2002.06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道家道教与中国古代政治  道家道教政治伦理阐幽 评论地址：https://www.jiaokey.com/book/detail/11261019.html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