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文化碰撞  中国北美人际交往误解剖析</w:t>
      </w:r>
    </w:p>
    <w:p>
      <w:r>
        <w:rPr>
          <w:rFonts w:ascii="宋体" w:hAnsi="宋体" w:eastAsia="宋体"/>
          <w:sz w:val="24"/>
        </w:rPr>
        <w:t>戴凡，（美）StephenL.J.Smith著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文化碰撞  中国北美人际交往误解剖析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戴凡，（美）StephenL.J.Smith著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本书出售、求购地址：https://www.jiaokey.com/book/detail/11261016.html</w:t>
      </w:r>
    </w:p>
    <w:p>
      <w:r>
        <w:t>更多相关图书推荐：https://www.jiaokey.com</w:t>
      </w:r>
    </w:p>
    <w:p>
      <w:r>
        <w:t>戴凡，（美）StephenL.J.Smith著 其他作品：https://www.jiaokey.com/tag/戴凡，（美）StephenL.J.Smith著.html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关键词搜索：https://www.jiaokey.com/tag/文化碰撞  中国北美人际交往误解剖析.html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