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不灭的火种-左翼文学论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不灭的火种-左翼文学论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中国左翼作家联盟(学科: 研究) 左翼文化运动-文学研究 文学研究-左翼文化运动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本书出售、求购地址：https://www.jiaokey.com/book/detail/11261009.html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关键词搜索：https://www.jiaokey.com/tag/中国左翼作家联盟(学科: 研究) 左翼文化运动-文学研究 文学研究-左翼文化运动.html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