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知易行难  中国影视风格的探索与实践</w:t>
      </w:r>
    </w:p>
    <w:p>
      <w:r>
        <w:rPr>
          <w:rFonts w:ascii="宋体" w:hAnsi="宋体" w:eastAsia="宋体"/>
          <w:sz w:val="24"/>
        </w:rPr>
        <w:t>董新宇，高放编选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知易行难  中国影视风格的探索与实践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董新宇，高放编选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本书出售、求购地址：https://www.jiaokey.com/book/detail/11261004.html</w:t>
      </w:r>
    </w:p>
    <w:p>
      <w:r>
        <w:t>更多相关图书推荐：https://www.jiaokey.com</w:t>
      </w:r>
    </w:p>
    <w:p>
      <w:r>
        <w:t>董新宇，高放编选 其他作品：https://www.jiaokey.com/tag/董新宇，高放编选.html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关键词搜索：https://www.jiaokey.com/tag/知易行难  中国影视风格的探索与实践.html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