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急性腹泻婴幼儿患者的膳食管理  地区规划管理人员实用手册</w:t>
      </w:r>
    </w:p>
    <w:p>
      <w:r>
        <w:rPr>
          <w:rFonts w:ascii="宋体" w:hAnsi="宋体" w:eastAsia="宋体"/>
          <w:sz w:val="24"/>
        </w:rPr>
        <w:t>杰利夫（Jelliffe，D.B.），杰利夫（Jelliffe，E.F.D.）著；樊京娜译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急性腹泻婴幼儿患者的膳食管理  地区规划管理人员实用手册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杰利夫（Jelliffe，D.B.），杰利夫（Jelliffe，E.F.D.）著；樊京娜译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本书出售、求购地址：https://www.jiaokey.com/book/detail/11260977.html</w:t>
      </w:r>
    </w:p>
    <w:p>
      <w:r>
        <w:t>更多相关图书推荐：https://www.jiaokey.com</w:t>
      </w:r>
    </w:p>
    <w:p>
      <w:r>
        <w:t>杰利夫（Jelliffe，D.B.），杰利夫（Jelliffe，E.F.D.）著；樊京娜译 其他作品：https://www.jiaokey.com/tag/杰利夫（Jelliffe，D.B.），杰利夫（Jelliffe，E.F.D.）著；樊京娜译.html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关键词搜索：https://www.jiaokey.com/tag/急性腹泻婴幼儿患者的膳食管理  地区规划管理人员实用手册.html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