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维特根斯坦全集  10  关于心理学哲学的最后著作  论确实性</w:t>
      </w:r>
    </w:p>
    <w:p>
      <w:r>
        <w:rPr>
          <w:rFonts w:ascii="宋体" w:hAnsi="宋体" w:eastAsia="宋体"/>
          <w:sz w:val="24"/>
        </w:rPr>
        <w:t>（奥）路德维希·维特根斯坦（L.Wittgenstein）著） 涂纪亮主编；（ ）G.H.von Wright等编；涂纪亮，张金言译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维特根斯坦全集  10  关于心理学哲学的最后著作  论确实性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（奥）路德维希·维特根斯坦（L.Wittgenstein）著） 涂纪亮主编；（ ）G.H.von Wright等编；涂纪亮，张金言译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本书出售、求购地址：https://www.jiaokey.com/book/detail/11260927.html</w:t>
      </w:r>
    </w:p>
    <w:p>
      <w:r>
        <w:t>更多相关图书推荐：https://www.jiaokey.com</w:t>
      </w:r>
    </w:p>
    <w:p>
      <w:r>
        <w:t>（奥）路德维希·维特根斯坦（L.Wittgenstein）著） 涂纪亮主编；（ ）G.H.von Wright等编；涂纪亮，张金言译 其他作品：https://www.jiaokey.com/tag/（奥）路德维希·维特根斯坦（L.Wittgenstein）著） 涂纪亮主编；（ ）G.H.von Wright等编；涂纪亮，张金言译.html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关键词搜索：https://www.jiaokey.com/tag/维特根斯坦全集  10  关于心理学哲学的最后著作  论确实性.html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