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书名：维特根斯坦全集  1</w:t>
      </w:r>
    </w:p>
    <w:p>
      <w:r>
        <w:t>作者：涂纪亮主编；陈启伟译</w:t>
      </w:r>
    </w:p>
    <w:p>
      <w:r>
        <w:t>出版社：石家庄:河北教育出版社,2003.01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维特根斯坦全集  1 评论地址：https://www.jiaokey.com/book/detail/11260917.html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