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第11卷  长篇小说</w:t>
      </w:r>
    </w:p>
    <w:p>
      <w:r>
        <w:t>作者：刘安武，倪培耕，白开元主编；黄志坤，董友忱译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泰戈尔全集  第11卷  长篇小说 评论地址：https://www.jiaokey.com/book/detail/11260891.html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