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现代日语形容词用法词典</w:t>
      </w:r>
    </w:p>
    <w:p>
      <w:r>
        <w:rPr>
          <w:rFonts w:ascii="宋体" w:hAnsi="宋体" w:eastAsia="宋体"/>
          <w:sz w:val="24"/>
        </w:rPr>
        <w:t>（日）飞田良文，（日）浅田秀子著；金中译（国际基督教大学）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现代日语形容词用法词典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（日）飞田良文，（日）浅田秀子著；金中译（国际基督教大学）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本书出售、求购地址：https://www.jiaokey.com/book/detail/11260856.html</w:t>
      </w:r>
    </w:p>
    <w:p>
      <w:r>
        <w:t>更多相关图书推荐：https://www.jiaokey.com</w:t>
      </w:r>
    </w:p>
    <w:p>
      <w:r>
        <w:t>（日）飞田良文，（日）浅田秀子著；金中译（国际基督教大学） 其他作品：https://www.jiaokey.com/tag/（日）飞田良文，（日）浅田秀子著；金中译（国际基督教大学）.html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关键词搜索：https://www.jiaokey.com/tag/现代日语形容词用法词典.html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